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</w:t>
      </w:r>
      <w:r>
        <w:rPr>
          <w:rStyle w:val="cat-PhoneNumbergrp-21rplc-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Style w:val="cat-PhoneNumbergrp-22rplc-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-41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05-0165/2601/2025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jc w:val="both"/>
        <w:rPr>
          <w:sz w:val="10"/>
          <w:szCs w:val="10"/>
        </w:rPr>
      </w:pPr>
    </w:p>
    <w:p>
      <w:pPr>
        <w:spacing w:before="0" w:after="0" w:line="260" w:lineRule="atLeast"/>
        <w:jc w:val="both"/>
      </w:pPr>
      <w:r>
        <w:rPr>
          <w:rStyle w:val="cat-Addressgrp-0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6rplc-3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Борбонова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Ивана </w:t>
      </w:r>
      <w:r>
        <w:rPr>
          <w:rFonts w:ascii="Times New Roman" w:eastAsia="Times New Roman" w:hAnsi="Times New Roman" w:cs="Times New Roman"/>
          <w:sz w:val="26"/>
          <w:szCs w:val="26"/>
        </w:rPr>
        <w:t>Жаргаловича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Борбонова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Ивана </w:t>
      </w:r>
      <w:r>
        <w:rPr>
          <w:rFonts w:ascii="Times New Roman" w:eastAsia="Times New Roman" w:hAnsi="Times New Roman" w:cs="Times New Roman"/>
          <w:sz w:val="26"/>
          <w:szCs w:val="26"/>
        </w:rPr>
        <w:t>Жаргаловича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Addressgrp-4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гражданство: Российская Федерация,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18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место работы: не работает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>
        <w:rPr>
          <w:rStyle w:val="cat-UserDefinedgrp-26rplc-15"/>
          <w:rFonts w:ascii="Times New Roman" w:eastAsia="Times New Roman" w:hAnsi="Times New Roman" w:cs="Times New Roman"/>
          <w:sz w:val="26"/>
          <w:szCs w:val="26"/>
        </w:rPr>
        <w:t>...+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5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60" w:lineRule="atLeast"/>
        <w:ind w:firstLine="709"/>
      </w:pPr>
    </w:p>
    <w:p>
      <w:pPr>
        <w:spacing w:before="0" w:after="0" w:line="260" w:lineRule="atLeast"/>
        <w:ind w:firstLine="709"/>
        <w:jc w:val="both"/>
      </w:pPr>
      <w:r>
        <w:rPr>
          <w:rStyle w:val="cat-Dategrp-7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19rplc-1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6rplc-20"/>
          <w:rFonts w:ascii="Times New Roman" w:eastAsia="Times New Roman" w:hAnsi="Times New Roman" w:cs="Times New Roman"/>
          <w:sz w:val="26"/>
          <w:szCs w:val="26"/>
        </w:rPr>
        <w:t>...+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3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5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Борбонов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И.Ж.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Style w:val="cat-Sumgrp-16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27rplc-25"/>
          <w:rFonts w:ascii="Times New Roman" w:eastAsia="Times New Roman" w:hAnsi="Times New Roman" w:cs="Times New Roman"/>
          <w:sz w:val="26"/>
          <w:szCs w:val="26"/>
        </w:rPr>
        <w:t>...++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вступившему в законную силу </w:t>
      </w:r>
      <w:r>
        <w:rPr>
          <w:rStyle w:val="cat-Dategrp-9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Борбонов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И.Ж.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данного административного правонарушения признал, ходатайств не заявлял.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 об административном правонарушении, заслушав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Борбонова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И.Ж.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 приходит к следующим выводам.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 подтверждаются письменными доказательствами: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 сотрудника полиции;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почтовым конвертом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копией уведомления;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27rplc-30"/>
          <w:rFonts w:ascii="Times New Roman" w:eastAsia="Times New Roman" w:hAnsi="Times New Roman" w:cs="Times New Roman"/>
          <w:sz w:val="26"/>
          <w:szCs w:val="26"/>
        </w:rPr>
        <w:t>...++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Style w:val="cat-Dategrp-9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Борбонова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И.Ж.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копией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справки КУ ХМАО-Югры «СКПД»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Борбонова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И.Ж.,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задержании, справкой на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, копией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паспорта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Борбонова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И.Ж.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Борбонова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И.Ж.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вменяемого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Борбонова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И.Ж.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Борбонова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И.Ж.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4.2 КоАП РФ, судьей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4.3 КоАП РФ, судья не усматривает.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 3.1 КоАП РФ, административное наказание применяется в целях предупреждения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совершения новых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Борбонов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И.Ж.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относится к кругу лиц, указанных в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3.9 КоАП РФ.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Борбонова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И.Ж.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совершенному правонарушению, судья назначает ему административное наказание в виде административного ареста.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>
      <w:pPr>
        <w:spacing w:before="0" w:after="0" w:line="160" w:lineRule="atLeast"/>
        <w:ind w:firstLine="709"/>
        <w:jc w:val="center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6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Борбонова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Ивана </w:t>
      </w:r>
      <w:r>
        <w:rPr>
          <w:rFonts w:ascii="Times New Roman" w:eastAsia="Times New Roman" w:hAnsi="Times New Roman" w:cs="Times New Roman"/>
          <w:sz w:val="26"/>
          <w:szCs w:val="26"/>
        </w:rPr>
        <w:t>Жаргаловича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 20.25 Кодекса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(пять) суток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задержания, то есть с </w:t>
      </w:r>
      <w:r>
        <w:rPr>
          <w:rStyle w:val="cat-Timegrp-20rplc-4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1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А.Ю. Панков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jc w:val="both"/>
      </w:pPr>
      <w:r>
        <w:rPr>
          <w:rStyle w:val="cat-UserDefinedgrp-28rplc-45"/>
          <w:rFonts w:ascii="Times New Roman" w:eastAsia="Times New Roman" w:hAnsi="Times New Roman" w:cs="Times New Roman"/>
        </w:rPr>
        <w:t>...+++</w:t>
      </w:r>
    </w:p>
    <w:p>
      <w:pPr>
        <w:spacing w:before="0" w:after="0"/>
        <w:ind w:firstLine="567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21rplc-0">
    <w:name w:val="cat-PhoneNumber grp-21 rplc-0"/>
    <w:basedOn w:val="DefaultParagraphFont"/>
  </w:style>
  <w:style w:type="character" w:customStyle="1" w:styleId="cat-PhoneNumbergrp-22rplc-1">
    <w:name w:val="cat-PhoneNumber grp-22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Dategrp-6rplc-3">
    <w:name w:val="cat-Date grp-6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ExternalSystemDefinedgrp-25rplc-9">
    <w:name w:val="cat-ExternalSystemDefined grp-25 rplc-9"/>
    <w:basedOn w:val="DefaultParagraphFont"/>
  </w:style>
  <w:style w:type="character" w:customStyle="1" w:styleId="cat-PassportDatagrp-17rplc-10">
    <w:name w:val="cat-PassportData grp-17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PassportDatagrp-18rplc-12">
    <w:name w:val="cat-PassportData grp-18 rplc-12"/>
    <w:basedOn w:val="DefaultParagraphFont"/>
  </w:style>
  <w:style w:type="character" w:customStyle="1" w:styleId="cat-ExternalSystemDefinedgrp-23rplc-13">
    <w:name w:val="cat-ExternalSystemDefined grp-23 rplc-13"/>
    <w:basedOn w:val="DefaultParagraphFont"/>
  </w:style>
  <w:style w:type="character" w:customStyle="1" w:styleId="cat-ExternalSystemDefinedgrp-24rplc-14">
    <w:name w:val="cat-ExternalSystemDefined grp-24 rplc-14"/>
    <w:basedOn w:val="DefaultParagraphFont"/>
  </w:style>
  <w:style w:type="character" w:customStyle="1" w:styleId="cat-UserDefinedgrp-26rplc-15">
    <w:name w:val="cat-UserDefined grp-26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Timegrp-19rplc-19">
    <w:name w:val="cat-Time grp-19 rplc-19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UserDefinedgrp-27rplc-25">
    <w:name w:val="cat-UserDefined grp-27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UserDefinedgrp-27rplc-30">
    <w:name w:val="cat-UserDefined grp-27 rplc-30"/>
    <w:basedOn w:val="DefaultParagraphFont"/>
  </w:style>
  <w:style w:type="character" w:customStyle="1" w:styleId="cat-Dategrp-8rplc-31">
    <w:name w:val="cat-Date grp-8 rplc-31"/>
    <w:basedOn w:val="DefaultParagraphFont"/>
  </w:style>
  <w:style w:type="character" w:customStyle="1" w:styleId="cat-Dategrp-9rplc-32">
    <w:name w:val="cat-Date grp-9 rplc-32"/>
    <w:basedOn w:val="DefaultParagraphFont"/>
  </w:style>
  <w:style w:type="character" w:customStyle="1" w:styleId="cat-Timegrp-20rplc-42">
    <w:name w:val="cat-Time grp-20 rplc-42"/>
    <w:basedOn w:val="DefaultParagraphFont"/>
  </w:style>
  <w:style w:type="character" w:customStyle="1" w:styleId="cat-Dategrp-10rplc-43">
    <w:name w:val="cat-Date grp-10 rplc-43"/>
    <w:basedOn w:val="DefaultParagraphFont"/>
  </w:style>
  <w:style w:type="character" w:customStyle="1" w:styleId="cat-UserDefinedgrp-28rplc-45">
    <w:name w:val="cat-UserDefined grp-2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